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>退職届</w:t>
      </w:r>
    </w:p>
    <w:p>
      <w:pPr>
        <w:pStyle w:val="Normal"/>
        <w:rPr/>
      </w:pPr>
      <w:r>
        <w:rPr/>
        <w:t>株式会社〇〇〇〇</w:t>
      </w:r>
      <w:r>
        <w:rPr/>
        <w:br/>
      </w:r>
      <w:r>
        <w:rPr/>
        <w:t xml:space="preserve">代表取締役社長　〇〇〇〇殿 </w:t>
      </w:r>
    </w:p>
    <w:p>
      <w:pPr>
        <w:pStyle w:val="Normal"/>
        <w:rPr/>
      </w:pPr>
      <w:r>
        <w:rPr/>
        <w:t>退職届</w:t>
      </w:r>
      <w:r>
        <w:rPr/>
        <w:br/>
        <w:br/>
      </w:r>
      <w:r>
        <w:rPr/>
        <w:t>このたび一身上の都合により、</w:t>
      </w:r>
      <w:r>
        <w:rPr/>
        <w:br/>
      </w:r>
      <w:r>
        <w:rPr/>
        <w:t>令和〇年〇月〇日をもちまして退職いたしたく、</w:t>
      </w:r>
      <w:r>
        <w:rPr/>
        <w:br/>
      </w:r>
      <w:r>
        <w:rPr/>
        <w:t>ここにお願い申し上げます。</w:t>
      </w:r>
      <w:r>
        <w:rPr/>
        <w:br/>
        <w:br/>
      </w:r>
      <w:r>
        <w:rPr/>
        <w:t>令和〇年〇月〇日</w:t>
      </w:r>
      <w:r>
        <w:rPr/>
        <w:br/>
        <w:br/>
      </w:r>
      <w:r>
        <w:rPr/>
        <w:t>〇〇部　</w:t>
      </w:r>
    </w:p>
    <w:p>
      <w:pPr>
        <w:pStyle w:val="Normal"/>
        <w:spacing w:before="0" w:after="200"/>
        <w:rPr/>
      </w:pPr>
      <w:r>
        <w:rPr/>
        <w:t>〇〇〇〇　印</w:t>
      </w:r>
      <w:r>
        <w:rPr/>
        <w:br/>
        <w:br/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mbria">
    <w:charset w:val="80"/>
    <w:family w:val="roman"/>
    <w:pitch w:val="variable"/>
  </w:font>
  <w:font w:name="Calibri">
    <w:charset w:val="80"/>
    <w:family w:val="roman"/>
    <w:pitch w:val="variable"/>
  </w:font>
  <w:font w:name="Courier">
    <w:altName w:val="Courier New"/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Style5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Style6">
    <w:name w:val="索引"/>
    <w:basedOn w:val="Normal"/>
    <w:qFormat/>
    <w:pPr>
      <w:suppressLineNumbers/>
    </w:pPr>
    <w:rPr>
      <w:rFonts w:cs="Arial"/>
    </w:rPr>
  </w:style>
  <w:style w:type="paragraph" w:styleId="Style7">
    <w:name w:val="ヘッダーとフッター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Style5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Style8" w:default="1">
    <w:name w:val="記号なし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LibreOffice/25.2.2.2$Windows_X86_64 LibreOffice_project/7370d4be9e3cf6031a51beef54ff3bda878e3fac</Application>
  <AppVersion>15.0000</AppVersion>
  <Pages>1</Pages>
  <Words>91</Words>
  <Characters>91</Characters>
  <CharactersWithSpaces>107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ja-JP</dc:language>
  <cp:lastModifiedBy/>
  <dcterms:modified xsi:type="dcterms:W3CDTF">2025-04-25T18:51:22Z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